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271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Нарзиева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18810045230000388455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3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666489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18810045230000388455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18810045230000388455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0412365400805002712520167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123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23rplc-23">
    <w:name w:val="cat-PhoneNumber grp-2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4BD7-A134-496D-A19E-B5A31FE5224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